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E96CD" w14:textId="7268514A" w:rsidR="005023C6" w:rsidRDefault="00F554C2">
      <w:pPr>
        <w:spacing w:after="80"/>
        <w:jc w:val="center"/>
      </w:pPr>
      <w:r>
        <w:rPr>
          <w:b/>
          <w:sz w:val="26"/>
        </w:rPr>
        <w:t xml:space="preserve">Registration and </w:t>
      </w:r>
      <w:r w:rsidR="006163DD">
        <w:rPr>
          <w:b/>
          <w:sz w:val="26"/>
        </w:rPr>
        <w:t>Abstract Form for the</w:t>
      </w:r>
    </w:p>
    <w:p w14:paraId="7E9BF94E" w14:textId="77777777" w:rsidR="005023C6" w:rsidRPr="00A633F8" w:rsidRDefault="006163DD">
      <w:pPr>
        <w:spacing w:after="40"/>
        <w:jc w:val="center"/>
        <w:rPr>
          <w:sz w:val="28"/>
          <w:szCs w:val="28"/>
        </w:rPr>
      </w:pPr>
      <w:r w:rsidRPr="004A789D">
        <w:rPr>
          <w:b/>
          <w:color w:val="1F3864"/>
          <w:sz w:val="36"/>
          <w:szCs w:val="32"/>
        </w:rPr>
        <w:t>4th Regional Congress of Physiological Societies</w:t>
      </w:r>
      <w:r w:rsidRPr="004A789D">
        <w:rPr>
          <w:sz w:val="32"/>
          <w:szCs w:val="32"/>
        </w:rPr>
        <w:br/>
      </w:r>
      <w:r w:rsidRPr="004A789D">
        <w:rPr>
          <w:b/>
          <w:color w:val="1F3864"/>
          <w:sz w:val="36"/>
          <w:szCs w:val="32"/>
        </w:rPr>
        <w:t>6th Congress of the Croatian Physiological Society</w:t>
      </w:r>
    </w:p>
    <w:p w14:paraId="40B82670" w14:textId="77777777" w:rsidR="005023C6" w:rsidRDefault="006163DD">
      <w:pPr>
        <w:spacing w:after="160"/>
        <w:jc w:val="center"/>
      </w:pPr>
      <w:r w:rsidRPr="004A789D">
        <w:rPr>
          <w:b/>
          <w:sz w:val="24"/>
          <w:szCs w:val="24"/>
        </w:rPr>
        <w:t>October 14–16, 2026   ·   Osijek, Croatia</w:t>
      </w:r>
    </w:p>
    <w:p w14:paraId="27088C64" w14:textId="7A4EA39B" w:rsidR="00A230DD" w:rsidRDefault="00836EA4" w:rsidP="00A230DD">
      <w:pPr>
        <w:spacing w:after="160"/>
        <w:jc w:val="center"/>
        <w:rPr>
          <w:b/>
          <w:sz w:val="28"/>
          <w:szCs w:val="32"/>
        </w:rPr>
      </w:pPr>
      <w:r w:rsidRPr="00836EA4">
        <w:rPr>
          <w:bCs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F6280F2" wp14:editId="5D48C46C">
                <wp:simplePos x="0" y="0"/>
                <wp:positionH relativeFrom="column">
                  <wp:posOffset>-5715</wp:posOffset>
                </wp:positionH>
                <wp:positionV relativeFrom="paragraph">
                  <wp:posOffset>473710</wp:posOffset>
                </wp:positionV>
                <wp:extent cx="6324600" cy="9239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7858C" w14:textId="77777777" w:rsidR="00836EA4" w:rsidRPr="00836EA4" w:rsidRDefault="00836EA4" w:rsidP="00836EA4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Cs/>
                                <w:sz w:val="24"/>
                                <w:szCs w:val="28"/>
                              </w:rPr>
                            </w:pPr>
                            <w:r w:rsidRPr="00836EA4">
                              <w:rPr>
                                <w:bCs/>
                                <w:sz w:val="24"/>
                                <w:szCs w:val="28"/>
                              </w:rPr>
                              <w:t xml:space="preserve">Please make the payment for </w:t>
                            </w:r>
                            <w:r w:rsidRPr="00836EA4">
                              <w:rPr>
                                <w:b/>
                                <w:sz w:val="24"/>
                                <w:szCs w:val="28"/>
                              </w:rPr>
                              <w:t>membership fee</w:t>
                            </w:r>
                            <w:r w:rsidRPr="00836EA4">
                              <w:rPr>
                                <w:bCs/>
                                <w:sz w:val="24"/>
                                <w:szCs w:val="28"/>
                              </w:rPr>
                              <w:t xml:space="preserve"> using the following details:</w:t>
                            </w:r>
                          </w:p>
                          <w:p w14:paraId="096B0615" w14:textId="77777777" w:rsidR="00836EA4" w:rsidRPr="00836EA4" w:rsidRDefault="00836EA4" w:rsidP="00836EA4">
                            <w:pPr>
                              <w:shd w:val="clear" w:color="auto" w:fill="F2F2F2" w:themeFill="background1" w:themeFillShade="F2"/>
                              <w:spacing w:after="160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836EA4">
                              <w:rPr>
                                <w:b/>
                                <w:szCs w:val="24"/>
                              </w:rPr>
                              <w:t xml:space="preserve">IBAN: </w:t>
                            </w:r>
                            <w:r w:rsidRPr="00836EA4">
                              <w:rPr>
                                <w:bCs/>
                                <w:szCs w:val="24"/>
                              </w:rPr>
                              <w:t>HR1123600001101865173</w:t>
                            </w:r>
                            <w:r w:rsidRPr="00836EA4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836EA4">
                              <w:rPr>
                                <w:b/>
                              </w:rPr>
                              <w:t>·</w:t>
                            </w:r>
                            <w:r w:rsidRPr="00836EA4">
                              <w:rPr>
                                <w:b/>
                                <w:szCs w:val="24"/>
                              </w:rPr>
                              <w:t xml:space="preserve"> Model &amp; Reference Number: </w:t>
                            </w:r>
                            <w:r w:rsidRPr="00836EA4">
                              <w:rPr>
                                <w:bCs/>
                                <w:szCs w:val="24"/>
                              </w:rPr>
                              <w:t>[Enter your OIB]</w:t>
                            </w:r>
                            <w:r w:rsidRPr="00836EA4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836EA4">
                              <w:rPr>
                                <w:b/>
                              </w:rPr>
                              <w:t>·</w:t>
                            </w:r>
                            <w:r w:rsidRPr="00836EA4">
                              <w:rPr>
                                <w:b/>
                                <w:szCs w:val="24"/>
                              </w:rPr>
                              <w:t xml:space="preserve"> Payment Description: </w:t>
                            </w:r>
                            <w:r w:rsidRPr="00836EA4">
                              <w:rPr>
                                <w:bCs/>
                                <w:szCs w:val="24"/>
                              </w:rPr>
                              <w:t>Membership fee for [Name and Surname] 2026</w:t>
                            </w:r>
                            <w:r w:rsidRPr="00836EA4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r w:rsidRPr="00836EA4">
                              <w:rPr>
                                <w:b/>
                              </w:rPr>
                              <w:t>·</w:t>
                            </w:r>
                            <w:r w:rsidRPr="00836EA4">
                              <w:rPr>
                                <w:b/>
                                <w:szCs w:val="24"/>
                              </w:rPr>
                              <w:t xml:space="preserve"> Amount: </w:t>
                            </w:r>
                            <w:r w:rsidRPr="00836EA4">
                              <w:rPr>
                                <w:bCs/>
                                <w:szCs w:val="24"/>
                              </w:rPr>
                              <w:t>15,00 €</w:t>
                            </w:r>
                          </w:p>
                          <w:p w14:paraId="7589E27C" w14:textId="1313C270" w:rsidR="00836EA4" w:rsidRDefault="00836EA4" w:rsidP="00836EA4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280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5pt;margin-top:37.3pt;width:498pt;height:7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">
                <v:textbox>
                  <w:txbxContent>
                    <w:p w14:paraId="0817858C" w14:textId="77777777" w:rsidR="00836EA4" w:rsidRPr="00836EA4" w:rsidRDefault="00836EA4" w:rsidP="00836EA4">
                      <w:pPr>
                        <w:shd w:val="clear" w:color="auto" w:fill="F2F2F2" w:themeFill="background1" w:themeFillShade="F2"/>
                        <w:jc w:val="center"/>
                        <w:rPr>
                          <w:bCs/>
                          <w:sz w:val="24"/>
                          <w:szCs w:val="28"/>
                        </w:rPr>
                      </w:pPr>
                      <w:r w:rsidRPr="00836EA4">
                        <w:rPr>
                          <w:bCs/>
                          <w:sz w:val="24"/>
                          <w:szCs w:val="28"/>
                        </w:rPr>
                        <w:t xml:space="preserve">Please make the payment for </w:t>
                      </w:r>
                      <w:r w:rsidRPr="00836EA4">
                        <w:rPr>
                          <w:b/>
                          <w:sz w:val="24"/>
                          <w:szCs w:val="28"/>
                        </w:rPr>
                        <w:t>membership fee</w:t>
                      </w:r>
                      <w:r w:rsidRPr="00836EA4">
                        <w:rPr>
                          <w:bCs/>
                          <w:sz w:val="24"/>
                          <w:szCs w:val="28"/>
                        </w:rPr>
                        <w:t xml:space="preserve"> using the following details:</w:t>
                      </w:r>
                    </w:p>
                    <w:p w14:paraId="096B0615" w14:textId="77777777" w:rsidR="00836EA4" w:rsidRPr="00836EA4" w:rsidRDefault="00836EA4" w:rsidP="00836EA4">
                      <w:pPr>
                        <w:shd w:val="clear" w:color="auto" w:fill="F2F2F2" w:themeFill="background1" w:themeFillShade="F2"/>
                        <w:spacing w:after="160"/>
                        <w:jc w:val="center"/>
                        <w:rPr>
                          <w:b/>
                          <w:szCs w:val="24"/>
                        </w:rPr>
                      </w:pPr>
                      <w:r w:rsidRPr="00836EA4">
                        <w:rPr>
                          <w:b/>
                          <w:szCs w:val="24"/>
                        </w:rPr>
                        <w:t xml:space="preserve">IBAN: </w:t>
                      </w:r>
                      <w:r w:rsidRPr="00836EA4">
                        <w:rPr>
                          <w:bCs/>
                          <w:szCs w:val="24"/>
                        </w:rPr>
                        <w:t>HR1123600001101865173</w:t>
                      </w:r>
                      <w:r w:rsidRPr="00836EA4">
                        <w:rPr>
                          <w:b/>
                          <w:szCs w:val="24"/>
                        </w:rPr>
                        <w:t xml:space="preserve"> </w:t>
                      </w:r>
                      <w:r w:rsidRPr="00836EA4">
                        <w:rPr>
                          <w:b/>
                        </w:rPr>
                        <w:t>·</w:t>
                      </w:r>
                      <w:r w:rsidRPr="00836EA4">
                        <w:rPr>
                          <w:b/>
                          <w:szCs w:val="24"/>
                        </w:rPr>
                        <w:t xml:space="preserve"> Model &amp; Reference Number: </w:t>
                      </w:r>
                      <w:r w:rsidRPr="00836EA4">
                        <w:rPr>
                          <w:bCs/>
                          <w:szCs w:val="24"/>
                        </w:rPr>
                        <w:t>[Enter your OIB]</w:t>
                      </w:r>
                      <w:r w:rsidRPr="00836EA4">
                        <w:rPr>
                          <w:b/>
                          <w:szCs w:val="24"/>
                        </w:rPr>
                        <w:t xml:space="preserve"> </w:t>
                      </w:r>
                      <w:r w:rsidRPr="00836EA4">
                        <w:rPr>
                          <w:b/>
                        </w:rPr>
                        <w:t>·</w:t>
                      </w:r>
                      <w:r w:rsidRPr="00836EA4">
                        <w:rPr>
                          <w:b/>
                          <w:szCs w:val="24"/>
                        </w:rPr>
                        <w:t xml:space="preserve"> Payment Description: </w:t>
                      </w:r>
                      <w:r w:rsidRPr="00836EA4">
                        <w:rPr>
                          <w:bCs/>
                          <w:szCs w:val="24"/>
                        </w:rPr>
                        <w:t>Membership fee for [Name and Surname] 2026</w:t>
                      </w:r>
                      <w:r w:rsidRPr="00836EA4">
                        <w:rPr>
                          <w:b/>
                          <w:szCs w:val="24"/>
                        </w:rPr>
                        <w:t xml:space="preserve"> </w:t>
                      </w:r>
                      <w:r w:rsidRPr="00836EA4">
                        <w:rPr>
                          <w:b/>
                        </w:rPr>
                        <w:t>·</w:t>
                      </w:r>
                      <w:r w:rsidRPr="00836EA4">
                        <w:rPr>
                          <w:b/>
                          <w:szCs w:val="24"/>
                        </w:rPr>
                        <w:t xml:space="preserve"> Amount: </w:t>
                      </w:r>
                      <w:r w:rsidRPr="00836EA4">
                        <w:rPr>
                          <w:bCs/>
                          <w:szCs w:val="24"/>
                        </w:rPr>
                        <w:t>15,00 €</w:t>
                      </w:r>
                    </w:p>
                    <w:p w14:paraId="7589E27C" w14:textId="1313C270" w:rsidR="00836EA4" w:rsidRDefault="00836EA4" w:rsidP="00836EA4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63DD" w:rsidRPr="004A789D">
        <w:rPr>
          <w:sz w:val="24"/>
          <w:szCs w:val="28"/>
        </w:rPr>
        <w:t>Submit by e-mail to:</w:t>
      </w:r>
      <w:r w:rsidR="006163DD" w:rsidRPr="004A789D">
        <w:rPr>
          <w:sz w:val="28"/>
          <w:szCs w:val="32"/>
        </w:rPr>
        <w:t xml:space="preserve"> </w:t>
      </w:r>
      <w:r w:rsidR="006163DD" w:rsidRPr="004A789D">
        <w:rPr>
          <w:b/>
          <w:sz w:val="28"/>
          <w:szCs w:val="32"/>
        </w:rPr>
        <w:t>info@hdf.hr</w:t>
      </w:r>
      <w:r w:rsidR="006163DD" w:rsidRPr="004A789D">
        <w:rPr>
          <w:sz w:val="28"/>
          <w:szCs w:val="32"/>
        </w:rPr>
        <w:t xml:space="preserve">   </w:t>
      </w:r>
      <w:r w:rsidR="006163DD" w:rsidRPr="004A789D">
        <w:rPr>
          <w:sz w:val="24"/>
          <w:szCs w:val="28"/>
        </w:rPr>
        <w:t xml:space="preserve">·   </w:t>
      </w:r>
      <w:r w:rsidR="004A789D" w:rsidRPr="004A789D">
        <w:rPr>
          <w:sz w:val="24"/>
          <w:szCs w:val="28"/>
        </w:rPr>
        <w:t>Abstract submission d</w:t>
      </w:r>
      <w:r w:rsidR="006163DD" w:rsidRPr="004A789D">
        <w:rPr>
          <w:sz w:val="24"/>
          <w:szCs w:val="28"/>
        </w:rPr>
        <w:t>eadline:</w:t>
      </w:r>
      <w:r w:rsidR="006163DD" w:rsidRPr="004A789D">
        <w:rPr>
          <w:sz w:val="28"/>
          <w:szCs w:val="32"/>
        </w:rPr>
        <w:t xml:space="preserve"> </w:t>
      </w:r>
      <w:r w:rsidR="006163DD" w:rsidRPr="004A789D">
        <w:rPr>
          <w:b/>
          <w:sz w:val="28"/>
          <w:szCs w:val="32"/>
        </w:rPr>
        <w:t>September 1</w:t>
      </w:r>
      <w:r w:rsidR="004A789D" w:rsidRPr="004A789D">
        <w:rPr>
          <w:b/>
          <w:sz w:val="28"/>
          <w:szCs w:val="32"/>
          <w:vertAlign w:val="superscript"/>
        </w:rPr>
        <w:t>st</w:t>
      </w:r>
      <w:r w:rsidR="006163DD" w:rsidRPr="004A789D">
        <w:rPr>
          <w:b/>
          <w:sz w:val="28"/>
          <w:szCs w:val="32"/>
        </w:rPr>
        <w:t>, 2026</w:t>
      </w:r>
    </w:p>
    <w:p w14:paraId="3B11A316" w14:textId="77777777" w:rsidR="00836EA4" w:rsidRDefault="00836EA4" w:rsidP="00836EA4">
      <w:pPr>
        <w:spacing w:after="0"/>
        <w:rPr>
          <w:b/>
          <w:sz w:val="28"/>
          <w:szCs w:val="32"/>
        </w:rPr>
      </w:pPr>
    </w:p>
    <w:p w14:paraId="2B723BF1" w14:textId="15500D0F" w:rsidR="00F554C2" w:rsidRDefault="00F554C2" w:rsidP="00836EA4">
      <w:pPr>
        <w:spacing w:after="0"/>
        <w:rPr>
          <w:b/>
          <w:sz w:val="28"/>
          <w:szCs w:val="32"/>
        </w:rPr>
      </w:pPr>
      <w:r>
        <w:rPr>
          <w:b/>
          <w:sz w:val="28"/>
          <w:szCs w:val="32"/>
        </w:rPr>
        <w:t>Registration form:</w:t>
      </w:r>
      <w:r w:rsidR="00836EA4">
        <w:rPr>
          <w:b/>
          <w:sz w:val="28"/>
          <w:szCs w:val="32"/>
        </w:rPr>
        <w:t xml:space="preserve">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836EA4" w14:paraId="2EB2867F" w14:textId="77777777" w:rsidTr="00A633F8">
        <w:trPr>
          <w:trHeight w:val="454"/>
          <w:jc w:val="center"/>
        </w:trPr>
        <w:tc>
          <w:tcPr>
            <w:tcW w:w="9972" w:type="dxa"/>
            <w:shd w:val="clear" w:color="auto" w:fill="B8CCE4" w:themeFill="accent1" w:themeFillTint="66"/>
            <w:vAlign w:val="center"/>
          </w:tcPr>
          <w:p w14:paraId="02DB35FB" w14:textId="3A0E2763" w:rsidR="00F554C2" w:rsidRDefault="00F554C2" w:rsidP="00F554C2">
            <w:r w:rsidRPr="00A633F8">
              <w:rPr>
                <w:b/>
                <w:sz w:val="28"/>
                <w:szCs w:val="28"/>
              </w:rPr>
              <w:t>PERSONAL INFORMATION</w:t>
            </w:r>
          </w:p>
        </w:tc>
      </w:tr>
      <w:tr w:rsidR="00836EA4" w14:paraId="53C8E5FC" w14:textId="77777777" w:rsidTr="00A633F8">
        <w:trPr>
          <w:trHeight w:val="454"/>
          <w:jc w:val="center"/>
        </w:trPr>
        <w:tc>
          <w:tcPr>
            <w:tcW w:w="9972" w:type="dxa"/>
            <w:shd w:val="clear" w:color="auto" w:fill="F2F2F2" w:themeFill="background1" w:themeFillShade="F2"/>
            <w:vAlign w:val="center"/>
          </w:tcPr>
          <w:p w14:paraId="20AE24DD" w14:textId="4C09DACE" w:rsidR="00F554C2" w:rsidRPr="00F554C2" w:rsidRDefault="00F554C2" w:rsidP="00F554C2">
            <w:pPr>
              <w:rPr>
                <w:b/>
                <w:bCs/>
              </w:rPr>
            </w:pPr>
            <w:r w:rsidRPr="00F554C2">
              <w:rPr>
                <w:b/>
                <w:bCs/>
              </w:rPr>
              <w:t xml:space="preserve">First and last name: </w:t>
            </w:r>
          </w:p>
        </w:tc>
      </w:tr>
      <w:tr w:rsidR="00836EA4" w14:paraId="518BDE14" w14:textId="77777777" w:rsidTr="00A633F8">
        <w:trPr>
          <w:trHeight w:val="454"/>
          <w:jc w:val="center"/>
        </w:trPr>
        <w:tc>
          <w:tcPr>
            <w:tcW w:w="9972" w:type="dxa"/>
            <w:shd w:val="clear" w:color="auto" w:fill="F2F2F2" w:themeFill="background1" w:themeFillShade="F2"/>
            <w:vAlign w:val="center"/>
          </w:tcPr>
          <w:p w14:paraId="7A380104" w14:textId="15CD6E9E" w:rsidR="00F554C2" w:rsidRPr="00F554C2" w:rsidRDefault="00F554C2" w:rsidP="00F554C2">
            <w:pPr>
              <w:rPr>
                <w:b/>
              </w:rPr>
            </w:pPr>
            <w:r>
              <w:rPr>
                <w:b/>
              </w:rPr>
              <w:t>Institution/Affiliation(s):</w:t>
            </w:r>
          </w:p>
        </w:tc>
      </w:tr>
      <w:tr w:rsidR="00836EA4" w14:paraId="36F67284" w14:textId="77777777" w:rsidTr="00A633F8">
        <w:trPr>
          <w:trHeight w:val="454"/>
          <w:jc w:val="center"/>
        </w:trPr>
        <w:tc>
          <w:tcPr>
            <w:tcW w:w="9972" w:type="dxa"/>
            <w:shd w:val="clear" w:color="auto" w:fill="F2F2F2" w:themeFill="background1" w:themeFillShade="F2"/>
            <w:vAlign w:val="center"/>
          </w:tcPr>
          <w:p w14:paraId="7DD38732" w14:textId="052ECDB8" w:rsidR="00F554C2" w:rsidRPr="00F554C2" w:rsidRDefault="00F554C2" w:rsidP="00F554C2">
            <w:pPr>
              <w:rPr>
                <w:b/>
                <w:bCs/>
              </w:rPr>
            </w:pPr>
            <w:r w:rsidRPr="00F554C2">
              <w:rPr>
                <w:b/>
                <w:bCs/>
              </w:rPr>
              <w:t>Department:</w:t>
            </w:r>
          </w:p>
        </w:tc>
      </w:tr>
      <w:tr w:rsidR="00836EA4" w14:paraId="2143E7E3" w14:textId="77777777" w:rsidTr="00A633F8">
        <w:trPr>
          <w:trHeight w:val="454"/>
          <w:jc w:val="center"/>
        </w:trPr>
        <w:tc>
          <w:tcPr>
            <w:tcW w:w="9972" w:type="dxa"/>
            <w:shd w:val="clear" w:color="auto" w:fill="F2F2F2" w:themeFill="background1" w:themeFillShade="F2"/>
            <w:vAlign w:val="center"/>
          </w:tcPr>
          <w:p w14:paraId="7448A08B" w14:textId="6968FB61" w:rsidR="00F554C2" w:rsidRPr="00F554C2" w:rsidRDefault="00F554C2" w:rsidP="00F554C2">
            <w:pPr>
              <w:rPr>
                <w:b/>
                <w:bCs/>
              </w:rPr>
            </w:pPr>
            <w:r w:rsidRPr="00F554C2">
              <w:rPr>
                <w:b/>
                <w:bCs/>
              </w:rPr>
              <w:t>A</w:t>
            </w:r>
            <w:r w:rsidR="00A633F8">
              <w:rPr>
                <w:b/>
                <w:bCs/>
              </w:rPr>
              <w:t>d</w:t>
            </w:r>
            <w:r w:rsidRPr="00F554C2">
              <w:rPr>
                <w:b/>
                <w:bCs/>
              </w:rPr>
              <w:t>dress, City, Postal code, Cou</w:t>
            </w:r>
            <w:r>
              <w:rPr>
                <w:b/>
                <w:bCs/>
              </w:rPr>
              <w:t>n</w:t>
            </w:r>
            <w:r w:rsidRPr="00F554C2">
              <w:rPr>
                <w:b/>
                <w:bCs/>
              </w:rPr>
              <w:t>try:</w:t>
            </w:r>
          </w:p>
        </w:tc>
      </w:tr>
      <w:tr w:rsidR="00836EA4" w14:paraId="2A4A9862" w14:textId="77777777" w:rsidTr="00A633F8">
        <w:trPr>
          <w:trHeight w:val="454"/>
          <w:jc w:val="center"/>
        </w:trPr>
        <w:tc>
          <w:tcPr>
            <w:tcW w:w="9972" w:type="dxa"/>
            <w:shd w:val="clear" w:color="auto" w:fill="F2F2F2" w:themeFill="background1" w:themeFillShade="F2"/>
            <w:vAlign w:val="center"/>
          </w:tcPr>
          <w:p w14:paraId="2528D39B" w14:textId="7E68D533" w:rsidR="00F554C2" w:rsidRPr="00F554C2" w:rsidRDefault="00F554C2" w:rsidP="00F554C2">
            <w:pPr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</w:tr>
      <w:tr w:rsidR="00836EA4" w14:paraId="6070AC71" w14:textId="77777777" w:rsidTr="00A633F8">
        <w:trPr>
          <w:trHeight w:val="454"/>
          <w:jc w:val="center"/>
        </w:trPr>
        <w:tc>
          <w:tcPr>
            <w:tcW w:w="9972" w:type="dxa"/>
            <w:shd w:val="clear" w:color="auto" w:fill="F2F2F2" w:themeFill="background1" w:themeFillShade="F2"/>
            <w:vAlign w:val="center"/>
          </w:tcPr>
          <w:p w14:paraId="1279A9B8" w14:textId="376593E2" w:rsidR="00F554C2" w:rsidRDefault="00F554C2" w:rsidP="00F554C2">
            <w:pPr>
              <w:rPr>
                <w:b/>
                <w:bCs/>
              </w:rPr>
            </w:pPr>
            <w:r>
              <w:rPr>
                <w:b/>
                <w:bCs/>
              </w:rPr>
              <w:t>Phone number</w:t>
            </w:r>
          </w:p>
        </w:tc>
      </w:tr>
      <w:tr w:rsidR="00836EA4" w14:paraId="1E71D7CC" w14:textId="77777777" w:rsidTr="00A633F8">
        <w:trPr>
          <w:trHeight w:val="454"/>
          <w:jc w:val="center"/>
        </w:trPr>
        <w:tc>
          <w:tcPr>
            <w:tcW w:w="9972" w:type="dxa"/>
            <w:shd w:val="clear" w:color="auto" w:fill="B8CCE4" w:themeFill="accent1" w:themeFillTint="66"/>
            <w:vAlign w:val="center"/>
          </w:tcPr>
          <w:p w14:paraId="0435C922" w14:textId="184C5F0D" w:rsidR="00F554C2" w:rsidRDefault="00F554C2" w:rsidP="006A6F53">
            <w:r w:rsidRPr="00A633F8">
              <w:rPr>
                <w:b/>
                <w:sz w:val="28"/>
                <w:szCs w:val="28"/>
              </w:rPr>
              <w:t>REGISTRATION CATEGORY</w:t>
            </w:r>
            <w:r w:rsidR="00A633F8" w:rsidRPr="00A633F8">
              <w:rPr>
                <w:b/>
                <w:sz w:val="28"/>
                <w:szCs w:val="28"/>
              </w:rPr>
              <w:t xml:space="preserve"> </w:t>
            </w:r>
            <w:r w:rsidR="00A633F8" w:rsidRPr="00A633F8">
              <w:rPr>
                <w:bCs/>
                <w:i/>
                <w:iCs/>
              </w:rPr>
              <w:t>(please mark one</w:t>
            </w:r>
            <w:r w:rsidR="00A633F8" w:rsidRPr="00A633F8">
              <w:rPr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836EA4" w14:paraId="461E7F29" w14:textId="77777777" w:rsidTr="00A633F8">
        <w:trPr>
          <w:trHeight w:val="454"/>
          <w:jc w:val="center"/>
        </w:trPr>
        <w:tc>
          <w:tcPr>
            <w:tcW w:w="9972" w:type="dxa"/>
            <w:shd w:val="clear" w:color="auto" w:fill="B8CCE4" w:themeFill="accent1" w:themeFillTint="66"/>
            <w:vAlign w:val="center"/>
          </w:tcPr>
          <w:p w14:paraId="10707AAA" w14:textId="3F5ABA52" w:rsidR="00F554C2" w:rsidRPr="00F554C2" w:rsidRDefault="00F554C2" w:rsidP="006A6F53">
            <w:pPr>
              <w:rPr>
                <w:b/>
                <w:bCs/>
              </w:rPr>
            </w:pPr>
            <w:r w:rsidRPr="00A633F8">
              <w:rPr>
                <w:b/>
                <w:bCs/>
                <w:sz w:val="24"/>
                <w:szCs w:val="24"/>
              </w:rPr>
              <w:t xml:space="preserve">Early bird </w:t>
            </w:r>
            <w:r w:rsidRPr="00A633F8">
              <w:rPr>
                <w:i/>
                <w:iCs/>
                <w:sz w:val="20"/>
                <w:szCs w:val="20"/>
              </w:rPr>
              <w:t>(before September 15</w:t>
            </w:r>
            <w:r w:rsidRPr="00A633F8">
              <w:rPr>
                <w:i/>
                <w:iCs/>
                <w:sz w:val="20"/>
                <w:szCs w:val="20"/>
                <w:vertAlign w:val="superscript"/>
              </w:rPr>
              <w:t>th</w:t>
            </w:r>
            <w:r w:rsidRPr="00A633F8">
              <w:rPr>
                <w:i/>
                <w:iCs/>
                <w:sz w:val="20"/>
                <w:szCs w:val="20"/>
              </w:rPr>
              <w:t>, 2026)</w:t>
            </w:r>
            <w:r w:rsidRPr="00F554C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36EA4" w14:paraId="13335518" w14:textId="77777777" w:rsidTr="00A633F8">
        <w:trPr>
          <w:trHeight w:val="454"/>
          <w:jc w:val="center"/>
        </w:trPr>
        <w:tc>
          <w:tcPr>
            <w:tcW w:w="9972" w:type="dxa"/>
            <w:shd w:val="clear" w:color="auto" w:fill="F2F2F2" w:themeFill="background1" w:themeFillShade="F2"/>
            <w:vAlign w:val="center"/>
          </w:tcPr>
          <w:p w14:paraId="1B01129A" w14:textId="5F66605B" w:rsidR="00F554C2" w:rsidRPr="00F554C2" w:rsidRDefault="00F554C2" w:rsidP="006A6F53">
            <w:pPr>
              <w:rPr>
                <w:b/>
              </w:rPr>
            </w:pPr>
            <w:r>
              <w:rPr>
                <w:b/>
              </w:rPr>
              <w:t xml:space="preserve">Early bird CPS members </w:t>
            </w:r>
            <w:r w:rsidR="00A633F8" w:rsidRPr="00A633F8">
              <w:rPr>
                <w:bCs/>
                <w:sz w:val="20"/>
                <w:szCs w:val="20"/>
              </w:rPr>
              <w:t xml:space="preserve">(100 </w:t>
            </w:r>
            <w:proofErr w:type="gramStart"/>
            <w:r w:rsidR="00A633F8" w:rsidRPr="00A633F8">
              <w:rPr>
                <w:bCs/>
                <w:sz w:val="20"/>
                <w:szCs w:val="20"/>
              </w:rPr>
              <w:t xml:space="preserve">€)  </w:t>
            </w:r>
            <w:r w:rsidR="00A633F8">
              <w:rPr>
                <w:bCs/>
                <w:sz w:val="20"/>
                <w:szCs w:val="20"/>
              </w:rPr>
              <w:t xml:space="preserve"> </w:t>
            </w:r>
            <w:proofErr w:type="gramEnd"/>
            <w:r w:rsidR="00A633F8">
              <w:rPr>
                <w:bCs/>
                <w:sz w:val="20"/>
                <w:szCs w:val="20"/>
              </w:rPr>
              <w:t xml:space="preserve">  </w:t>
            </w:r>
            <w:r w:rsidR="00A633F8">
              <w:t>☐</w:t>
            </w:r>
          </w:p>
        </w:tc>
      </w:tr>
      <w:tr w:rsidR="00836EA4" w14:paraId="434A7B50" w14:textId="77777777" w:rsidTr="00A633F8">
        <w:trPr>
          <w:trHeight w:val="454"/>
          <w:jc w:val="center"/>
        </w:trPr>
        <w:tc>
          <w:tcPr>
            <w:tcW w:w="9972" w:type="dxa"/>
            <w:shd w:val="clear" w:color="auto" w:fill="F2F2F2" w:themeFill="background1" w:themeFillShade="F2"/>
            <w:vAlign w:val="center"/>
          </w:tcPr>
          <w:p w14:paraId="33544792" w14:textId="7CDA2AFA" w:rsidR="00F554C2" w:rsidRPr="00F554C2" w:rsidRDefault="00A633F8" w:rsidP="006A6F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Early bird young non-members </w:t>
            </w:r>
            <w:r w:rsidRPr="00A633F8">
              <w:rPr>
                <w:sz w:val="20"/>
                <w:szCs w:val="20"/>
              </w:rPr>
              <w:t xml:space="preserve">(150 </w:t>
            </w:r>
            <w:proofErr w:type="gramStart"/>
            <w:r w:rsidRPr="00A633F8">
              <w:rPr>
                <w:sz w:val="20"/>
                <w:szCs w:val="20"/>
              </w:rPr>
              <w:t>€)</w:t>
            </w:r>
            <w:r>
              <w:rPr>
                <w:sz w:val="20"/>
                <w:szCs w:val="20"/>
              </w:rPr>
              <w:t xml:space="preserve">   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t>☐</w:t>
            </w:r>
          </w:p>
        </w:tc>
      </w:tr>
      <w:tr w:rsidR="00836EA4" w14:paraId="3B4574F3" w14:textId="77777777" w:rsidTr="00A633F8">
        <w:trPr>
          <w:trHeight w:val="454"/>
          <w:jc w:val="center"/>
        </w:trPr>
        <w:tc>
          <w:tcPr>
            <w:tcW w:w="9972" w:type="dxa"/>
            <w:shd w:val="clear" w:color="auto" w:fill="F2F2F2" w:themeFill="background1" w:themeFillShade="F2"/>
            <w:vAlign w:val="center"/>
          </w:tcPr>
          <w:p w14:paraId="1B698CA6" w14:textId="2D024A7F" w:rsidR="00F554C2" w:rsidRPr="00F554C2" w:rsidRDefault="00A633F8" w:rsidP="006A6F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Early bird senior non-members </w:t>
            </w:r>
            <w:r w:rsidRPr="00A633F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A633F8">
              <w:rPr>
                <w:sz w:val="20"/>
                <w:szCs w:val="20"/>
              </w:rPr>
              <w:t xml:space="preserve">50 </w:t>
            </w:r>
            <w:proofErr w:type="gramStart"/>
            <w:r w:rsidRPr="00A633F8">
              <w:rPr>
                <w:sz w:val="20"/>
                <w:szCs w:val="20"/>
              </w:rPr>
              <w:t>€)</w:t>
            </w:r>
            <w:r>
              <w:rPr>
                <w:sz w:val="20"/>
                <w:szCs w:val="20"/>
              </w:rPr>
              <w:t xml:space="preserve">   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  <w:r>
              <w:t>☐</w:t>
            </w:r>
          </w:p>
        </w:tc>
      </w:tr>
      <w:tr w:rsidR="00836EA4" w14:paraId="2A12835D" w14:textId="77777777" w:rsidTr="00A633F8">
        <w:trPr>
          <w:trHeight w:val="454"/>
          <w:jc w:val="center"/>
        </w:trPr>
        <w:tc>
          <w:tcPr>
            <w:tcW w:w="9972" w:type="dxa"/>
            <w:shd w:val="clear" w:color="auto" w:fill="B8CCE4" w:themeFill="accent1" w:themeFillTint="66"/>
            <w:vAlign w:val="center"/>
          </w:tcPr>
          <w:p w14:paraId="72A47467" w14:textId="6B0CE425" w:rsidR="00F554C2" w:rsidRPr="00F554C2" w:rsidRDefault="00A633F8" w:rsidP="006A6F53">
            <w:pPr>
              <w:rPr>
                <w:b/>
                <w:bCs/>
              </w:rPr>
            </w:pPr>
            <w:r w:rsidRPr="00A633F8">
              <w:rPr>
                <w:b/>
                <w:bCs/>
                <w:sz w:val="24"/>
                <w:szCs w:val="24"/>
              </w:rPr>
              <w:t>Late</w:t>
            </w:r>
            <w:r>
              <w:rPr>
                <w:b/>
                <w:bCs/>
              </w:rPr>
              <w:t xml:space="preserve"> </w:t>
            </w:r>
            <w:r w:rsidRPr="00A633F8">
              <w:rPr>
                <w:b/>
                <w:bCs/>
                <w:sz w:val="24"/>
                <w:szCs w:val="24"/>
              </w:rPr>
              <w:t>registration</w:t>
            </w:r>
            <w:r>
              <w:rPr>
                <w:b/>
                <w:bCs/>
              </w:rPr>
              <w:t xml:space="preserve"> </w:t>
            </w:r>
            <w:r w:rsidRPr="00A633F8">
              <w:rPr>
                <w:i/>
                <w:iCs/>
                <w:sz w:val="20"/>
                <w:szCs w:val="20"/>
              </w:rPr>
              <w:t>(before October 14</w:t>
            </w:r>
            <w:r w:rsidRPr="00A633F8">
              <w:rPr>
                <w:i/>
                <w:iCs/>
                <w:sz w:val="20"/>
                <w:szCs w:val="20"/>
                <w:vertAlign w:val="superscript"/>
              </w:rPr>
              <w:t>th</w:t>
            </w:r>
            <w:r w:rsidRPr="00A633F8">
              <w:rPr>
                <w:i/>
                <w:iCs/>
                <w:sz w:val="20"/>
                <w:szCs w:val="20"/>
              </w:rPr>
              <w:t>, 2026)</w:t>
            </w:r>
          </w:p>
        </w:tc>
      </w:tr>
      <w:tr w:rsidR="00836EA4" w14:paraId="5A5DD52E" w14:textId="77777777" w:rsidTr="00A633F8">
        <w:trPr>
          <w:trHeight w:val="454"/>
          <w:jc w:val="center"/>
        </w:trPr>
        <w:tc>
          <w:tcPr>
            <w:tcW w:w="9972" w:type="dxa"/>
            <w:shd w:val="clear" w:color="auto" w:fill="F2F2F2" w:themeFill="background1" w:themeFillShade="F2"/>
            <w:vAlign w:val="center"/>
          </w:tcPr>
          <w:p w14:paraId="234648A6" w14:textId="177E24D2" w:rsidR="00F554C2" w:rsidRDefault="00A633F8" w:rsidP="006A6F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Late CPS members </w:t>
            </w:r>
            <w:r w:rsidRPr="00A633F8">
              <w:rPr>
                <w:sz w:val="20"/>
                <w:szCs w:val="20"/>
              </w:rPr>
              <w:t xml:space="preserve">(150 </w:t>
            </w:r>
            <w:proofErr w:type="gramStart"/>
            <w:r w:rsidRPr="00A633F8">
              <w:rPr>
                <w:sz w:val="20"/>
                <w:szCs w:val="20"/>
              </w:rPr>
              <w:t>€)</w:t>
            </w:r>
            <w:r w:rsidRPr="00A633F8">
              <w:rPr>
                <w:bCs/>
                <w:sz w:val="18"/>
                <w:szCs w:val="18"/>
              </w:rPr>
              <w:t xml:space="preserve">   </w:t>
            </w:r>
            <w:proofErr w:type="gramEnd"/>
            <w:r w:rsidRPr="00A633F8">
              <w:rPr>
                <w:bCs/>
                <w:sz w:val="18"/>
                <w:szCs w:val="18"/>
              </w:rPr>
              <w:t xml:space="preserve">  </w:t>
            </w:r>
            <w:r>
              <w:t>☐</w:t>
            </w:r>
          </w:p>
        </w:tc>
      </w:tr>
      <w:tr w:rsidR="00836EA4" w14:paraId="4A4034DD" w14:textId="77777777" w:rsidTr="00A633F8">
        <w:trPr>
          <w:trHeight w:val="454"/>
          <w:jc w:val="center"/>
        </w:trPr>
        <w:tc>
          <w:tcPr>
            <w:tcW w:w="9972" w:type="dxa"/>
            <w:shd w:val="clear" w:color="auto" w:fill="F2F2F2" w:themeFill="background1" w:themeFillShade="F2"/>
            <w:vAlign w:val="center"/>
          </w:tcPr>
          <w:p w14:paraId="6E1F850D" w14:textId="3AD0B0A7" w:rsidR="00A633F8" w:rsidRDefault="00A633F8" w:rsidP="006A6F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Late young non-members </w:t>
            </w:r>
            <w:r w:rsidRPr="00A633F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20</w:t>
            </w:r>
            <w:r w:rsidRPr="00A633F8">
              <w:rPr>
                <w:sz w:val="20"/>
                <w:szCs w:val="20"/>
              </w:rPr>
              <w:t xml:space="preserve">0 </w:t>
            </w:r>
            <w:proofErr w:type="gramStart"/>
            <w:r w:rsidRPr="00A633F8">
              <w:rPr>
                <w:sz w:val="20"/>
                <w:szCs w:val="20"/>
              </w:rPr>
              <w:t>€)</w:t>
            </w:r>
            <w:r w:rsidRPr="00A633F8">
              <w:rPr>
                <w:bCs/>
                <w:sz w:val="18"/>
                <w:szCs w:val="18"/>
              </w:rPr>
              <w:t xml:space="preserve">   </w:t>
            </w:r>
            <w:proofErr w:type="gramEnd"/>
            <w:r w:rsidRPr="00A633F8">
              <w:rPr>
                <w:bCs/>
                <w:sz w:val="18"/>
                <w:szCs w:val="18"/>
              </w:rPr>
              <w:t xml:space="preserve">  </w:t>
            </w:r>
            <w:r>
              <w:t>☐</w:t>
            </w:r>
          </w:p>
        </w:tc>
      </w:tr>
      <w:tr w:rsidR="00836EA4" w14:paraId="55064162" w14:textId="77777777" w:rsidTr="00A633F8">
        <w:trPr>
          <w:trHeight w:val="454"/>
          <w:jc w:val="center"/>
        </w:trPr>
        <w:tc>
          <w:tcPr>
            <w:tcW w:w="9972" w:type="dxa"/>
            <w:shd w:val="clear" w:color="auto" w:fill="F2F2F2" w:themeFill="background1" w:themeFillShade="F2"/>
            <w:vAlign w:val="center"/>
          </w:tcPr>
          <w:p w14:paraId="5D6A6089" w14:textId="6D8383ED" w:rsidR="00A633F8" w:rsidRDefault="00A633F8" w:rsidP="006A6F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Late senior non-members </w:t>
            </w:r>
            <w:r w:rsidRPr="00A633F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30</w:t>
            </w:r>
            <w:r w:rsidRPr="00A633F8">
              <w:rPr>
                <w:sz w:val="20"/>
                <w:szCs w:val="20"/>
              </w:rPr>
              <w:t xml:space="preserve">0 </w:t>
            </w:r>
            <w:proofErr w:type="gramStart"/>
            <w:r w:rsidRPr="00A633F8">
              <w:rPr>
                <w:sz w:val="20"/>
                <w:szCs w:val="20"/>
              </w:rPr>
              <w:t>€)</w:t>
            </w:r>
            <w:r w:rsidRPr="00A633F8">
              <w:rPr>
                <w:bCs/>
                <w:sz w:val="18"/>
                <w:szCs w:val="18"/>
              </w:rPr>
              <w:t xml:space="preserve">   </w:t>
            </w:r>
            <w:proofErr w:type="gramEnd"/>
            <w:r w:rsidRPr="00A633F8">
              <w:rPr>
                <w:bCs/>
                <w:sz w:val="18"/>
                <w:szCs w:val="18"/>
              </w:rPr>
              <w:t xml:space="preserve">  </w:t>
            </w:r>
            <w:r>
              <w:t>☐</w:t>
            </w:r>
          </w:p>
        </w:tc>
      </w:tr>
      <w:tr w:rsidR="00836EA4" w14:paraId="6670AA84" w14:textId="77777777" w:rsidTr="004A789D">
        <w:trPr>
          <w:trHeight w:val="454"/>
          <w:jc w:val="center"/>
        </w:trPr>
        <w:tc>
          <w:tcPr>
            <w:tcW w:w="9972" w:type="dxa"/>
            <w:shd w:val="clear" w:color="auto" w:fill="B8CCE4" w:themeFill="accent1" w:themeFillTint="66"/>
            <w:vAlign w:val="center"/>
          </w:tcPr>
          <w:p w14:paraId="5072FD6A" w14:textId="33004898" w:rsidR="004A789D" w:rsidRPr="004A789D" w:rsidRDefault="004A789D" w:rsidP="006A6F53">
            <w:pPr>
              <w:rPr>
                <w:b/>
                <w:bCs/>
              </w:rPr>
            </w:pPr>
            <w:r w:rsidRPr="004A789D">
              <w:rPr>
                <w:b/>
                <w:bCs/>
                <w:sz w:val="24"/>
                <w:szCs w:val="24"/>
              </w:rPr>
              <w:t xml:space="preserve">Social </w:t>
            </w:r>
            <w:proofErr w:type="spellStart"/>
            <w:r w:rsidRPr="004A789D">
              <w:rPr>
                <w:b/>
                <w:bCs/>
                <w:sz w:val="24"/>
                <w:szCs w:val="24"/>
              </w:rPr>
              <w:t>Programme</w:t>
            </w:r>
            <w:proofErr w:type="spellEnd"/>
            <w:r w:rsidRPr="004A789D">
              <w:rPr>
                <w:b/>
                <w:bCs/>
                <w:sz w:val="24"/>
                <w:szCs w:val="24"/>
              </w:rPr>
              <w:t xml:space="preserve"> &amp; Dietary Requirements</w:t>
            </w:r>
          </w:p>
        </w:tc>
      </w:tr>
      <w:tr w:rsidR="00836EA4" w14:paraId="6C983FBF" w14:textId="77777777" w:rsidTr="00A633F8">
        <w:trPr>
          <w:trHeight w:val="454"/>
          <w:jc w:val="center"/>
        </w:trPr>
        <w:tc>
          <w:tcPr>
            <w:tcW w:w="9972" w:type="dxa"/>
            <w:shd w:val="clear" w:color="auto" w:fill="F2F2F2" w:themeFill="background1" w:themeFillShade="F2"/>
            <w:vAlign w:val="center"/>
          </w:tcPr>
          <w:p w14:paraId="7890F873" w14:textId="0CBBA2A5" w:rsidR="004A789D" w:rsidRPr="004A789D" w:rsidRDefault="004A789D" w:rsidP="006A6F53">
            <w:pPr>
              <w:rPr>
                <w:rFonts w:asciiTheme="majorHAnsi" w:hAnsiTheme="majorHAnsi" w:cstheme="majorHAnsi"/>
                <w:b/>
                <w:bCs/>
              </w:rPr>
            </w:pPr>
            <w:r w:rsidRPr="004A789D">
              <w:rPr>
                <w:rStyle w:val="Strong"/>
                <w:rFonts w:asciiTheme="majorHAnsi" w:hAnsiTheme="majorHAnsi" w:cstheme="majorHAnsi"/>
              </w:rPr>
              <w:t>Gala Dinner Attendance (October 15, 2026):</w:t>
            </w:r>
            <w:r w:rsidRPr="004A789D">
              <w:rPr>
                <w:rFonts w:asciiTheme="majorHAnsi" w:hAnsiTheme="majorHAnsi" w:cstheme="majorHAnsi"/>
              </w:rPr>
              <w:t xml:space="preserve"> </w:t>
            </w:r>
            <w:r w:rsidRPr="004A789D">
              <w:rPr>
                <w:rFonts w:ascii="Segoe UI Symbol" w:hAnsi="Segoe UI Symbol" w:cs="Segoe UI Symbol"/>
              </w:rPr>
              <w:t>☐</w:t>
            </w:r>
            <w:r w:rsidRPr="004A789D">
              <w:rPr>
                <w:rFonts w:asciiTheme="majorHAnsi" w:hAnsiTheme="majorHAnsi" w:cstheme="majorHAnsi"/>
              </w:rPr>
              <w:t xml:space="preserve"> Yes </w:t>
            </w:r>
            <w:r w:rsidRPr="004A789D">
              <w:rPr>
                <w:rFonts w:ascii="Segoe UI Symbol" w:hAnsi="Segoe UI Symbol" w:cs="Segoe UI Symbol"/>
              </w:rPr>
              <w:t>☐</w:t>
            </w:r>
            <w:r w:rsidRPr="004A789D">
              <w:rPr>
                <w:rFonts w:asciiTheme="majorHAnsi" w:hAnsiTheme="majorHAnsi" w:cstheme="majorHAnsi"/>
              </w:rPr>
              <w:t xml:space="preserve"> No</w:t>
            </w:r>
          </w:p>
        </w:tc>
      </w:tr>
      <w:tr w:rsidR="00836EA4" w14:paraId="73905E3A" w14:textId="77777777" w:rsidTr="00A633F8">
        <w:trPr>
          <w:trHeight w:val="454"/>
          <w:jc w:val="center"/>
        </w:trPr>
        <w:tc>
          <w:tcPr>
            <w:tcW w:w="9972" w:type="dxa"/>
            <w:shd w:val="clear" w:color="auto" w:fill="F2F2F2" w:themeFill="background1" w:themeFillShade="F2"/>
            <w:vAlign w:val="center"/>
          </w:tcPr>
          <w:p w14:paraId="4BED8EE9" w14:textId="23C3A3CF" w:rsidR="004A789D" w:rsidRPr="004A789D" w:rsidRDefault="004A789D" w:rsidP="006A6F53">
            <w:pPr>
              <w:rPr>
                <w:rStyle w:val="Strong"/>
                <w:rFonts w:asciiTheme="majorHAnsi" w:hAnsiTheme="majorHAnsi" w:cstheme="majorHAnsi"/>
              </w:rPr>
            </w:pPr>
            <w:r w:rsidRPr="004A789D">
              <w:rPr>
                <w:rStyle w:val="Strong"/>
                <w:rFonts w:asciiTheme="majorHAnsi" w:hAnsiTheme="majorHAnsi" w:cstheme="majorHAnsi"/>
              </w:rPr>
              <w:t>Dietary Restrictions:</w:t>
            </w:r>
            <w:r w:rsidRPr="004A789D">
              <w:rPr>
                <w:rFonts w:asciiTheme="majorHAnsi" w:hAnsiTheme="majorHAnsi" w:cstheme="majorHAnsi"/>
              </w:rPr>
              <w:t xml:space="preserve"> </w:t>
            </w:r>
            <w:r w:rsidRPr="004A789D">
              <w:rPr>
                <w:rFonts w:ascii="Segoe UI Symbol" w:hAnsi="Segoe UI Symbol" w:cs="Segoe UI Symbol"/>
              </w:rPr>
              <w:t>☐</w:t>
            </w:r>
            <w:r w:rsidRPr="004A789D">
              <w:rPr>
                <w:rFonts w:asciiTheme="majorHAnsi" w:hAnsiTheme="majorHAnsi" w:cstheme="majorHAnsi"/>
              </w:rPr>
              <w:t xml:space="preserve"> None </w:t>
            </w:r>
            <w:r w:rsidRPr="004A789D">
              <w:rPr>
                <w:rFonts w:ascii="Segoe UI Symbol" w:hAnsi="Segoe UI Symbol" w:cs="Segoe UI Symbol"/>
              </w:rPr>
              <w:t>☐</w:t>
            </w:r>
            <w:r w:rsidRPr="004A789D">
              <w:rPr>
                <w:rFonts w:asciiTheme="majorHAnsi" w:hAnsiTheme="majorHAnsi" w:cstheme="majorHAnsi"/>
              </w:rPr>
              <w:t xml:space="preserve"> Vegetarian </w:t>
            </w:r>
            <w:r w:rsidRPr="004A789D">
              <w:rPr>
                <w:rFonts w:ascii="Segoe UI Symbol" w:hAnsi="Segoe UI Symbol" w:cs="Segoe UI Symbol"/>
              </w:rPr>
              <w:t>☐</w:t>
            </w:r>
            <w:r w:rsidRPr="004A789D">
              <w:rPr>
                <w:rFonts w:asciiTheme="majorHAnsi" w:hAnsiTheme="majorHAnsi" w:cstheme="majorHAnsi"/>
              </w:rPr>
              <w:t xml:space="preserve"> Vegan </w:t>
            </w:r>
            <w:r w:rsidRPr="004A789D">
              <w:rPr>
                <w:rFonts w:ascii="Segoe UI Symbol" w:hAnsi="Segoe UI Symbol" w:cs="Segoe UI Symbol"/>
              </w:rPr>
              <w:t>☐</w:t>
            </w:r>
            <w:r w:rsidRPr="004A789D">
              <w:rPr>
                <w:rFonts w:asciiTheme="majorHAnsi" w:hAnsiTheme="majorHAnsi" w:cstheme="majorHAnsi"/>
              </w:rPr>
              <w:t xml:space="preserve"> Gluten-Free</w:t>
            </w:r>
          </w:p>
        </w:tc>
      </w:tr>
    </w:tbl>
    <w:p w14:paraId="3D725DCA" w14:textId="11072AE9" w:rsidR="00F554C2" w:rsidRPr="004A789D" w:rsidRDefault="00F554C2" w:rsidP="004A789D">
      <w:pPr>
        <w:spacing w:after="40"/>
        <w:rPr>
          <w:i/>
          <w:sz w:val="20"/>
        </w:rPr>
      </w:pPr>
      <w:r>
        <w:rPr>
          <w:b/>
          <w:sz w:val="28"/>
          <w:szCs w:val="32"/>
        </w:rPr>
        <w:lastRenderedPageBreak/>
        <w:t>Abstract form</w:t>
      </w:r>
      <w:r w:rsidR="004A789D">
        <w:rPr>
          <w:b/>
          <w:sz w:val="28"/>
          <w:szCs w:val="32"/>
        </w:rPr>
        <w:t xml:space="preserve"> </w:t>
      </w:r>
      <w:r w:rsidR="004A789D" w:rsidRPr="00BC42DC">
        <w:rPr>
          <w:i/>
          <w:szCs w:val="24"/>
        </w:rPr>
        <w:t>(The abstract must be written in English)</w:t>
      </w:r>
      <w:r>
        <w:rPr>
          <w:b/>
          <w:sz w:val="28"/>
          <w:szCs w:val="32"/>
        </w:rPr>
        <w:t>:</w:t>
      </w:r>
    </w:p>
    <w:tbl>
      <w:tblPr>
        <w:tblStyle w:val="TableGrid"/>
        <w:tblW w:w="0" w:type="auto"/>
        <w:jc w:val="center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972"/>
      </w:tblGrid>
      <w:tr w:rsidR="005023C6" w:rsidRPr="004A789D" w14:paraId="592FBBBC" w14:textId="77777777" w:rsidTr="004A789D">
        <w:trPr>
          <w:trHeight w:val="454"/>
          <w:jc w:val="center"/>
        </w:trPr>
        <w:tc>
          <w:tcPr>
            <w:tcW w:w="9972" w:type="dxa"/>
            <w:shd w:val="clear" w:color="auto" w:fill="B8CCE4" w:themeFill="accent1" w:themeFillTint="66"/>
            <w:vAlign w:val="center"/>
          </w:tcPr>
          <w:p w14:paraId="46E1A2CF" w14:textId="35C3B9E0" w:rsidR="005023C6" w:rsidRPr="004A789D" w:rsidRDefault="006163DD" w:rsidP="00A633F8">
            <w:r w:rsidRPr="004A789D">
              <w:rPr>
                <w:b/>
              </w:rPr>
              <w:t>Title</w:t>
            </w:r>
            <w:r w:rsidRPr="004A789D">
              <w:rPr>
                <w:b/>
                <w:vertAlign w:val="superscript"/>
              </w:rPr>
              <w:t>1</w:t>
            </w:r>
            <w:r w:rsidRPr="004A789D">
              <w:rPr>
                <w:b/>
              </w:rPr>
              <w:t>:</w:t>
            </w:r>
          </w:p>
        </w:tc>
      </w:tr>
      <w:tr w:rsidR="005023C6" w:rsidRPr="004A789D" w14:paraId="4EA4F018" w14:textId="77777777" w:rsidTr="004A789D">
        <w:trPr>
          <w:trHeight w:val="454"/>
          <w:jc w:val="center"/>
        </w:trPr>
        <w:tc>
          <w:tcPr>
            <w:tcW w:w="9972" w:type="dxa"/>
            <w:shd w:val="clear" w:color="auto" w:fill="B8CCE4" w:themeFill="accent1" w:themeFillTint="66"/>
            <w:vAlign w:val="center"/>
          </w:tcPr>
          <w:p w14:paraId="5A461BCA" w14:textId="12287957" w:rsidR="005023C6" w:rsidRPr="004A789D" w:rsidRDefault="006163DD" w:rsidP="00A633F8">
            <w:r w:rsidRPr="004A789D">
              <w:rPr>
                <w:b/>
              </w:rPr>
              <w:t>Author(s)</w:t>
            </w:r>
            <w:r w:rsidRPr="004A789D">
              <w:rPr>
                <w:b/>
                <w:vertAlign w:val="superscript"/>
              </w:rPr>
              <w:t>2</w:t>
            </w:r>
            <w:r w:rsidRPr="004A789D">
              <w:rPr>
                <w:b/>
              </w:rPr>
              <w:t>:</w:t>
            </w:r>
          </w:p>
        </w:tc>
      </w:tr>
      <w:tr w:rsidR="005023C6" w:rsidRPr="004A789D" w14:paraId="1228C289" w14:textId="77777777" w:rsidTr="004A789D">
        <w:trPr>
          <w:trHeight w:val="454"/>
          <w:jc w:val="center"/>
        </w:trPr>
        <w:tc>
          <w:tcPr>
            <w:tcW w:w="9972" w:type="dxa"/>
            <w:shd w:val="clear" w:color="auto" w:fill="B8CCE4" w:themeFill="accent1" w:themeFillTint="66"/>
            <w:vAlign w:val="center"/>
          </w:tcPr>
          <w:p w14:paraId="10F13FC9" w14:textId="1A3AE4FE" w:rsidR="005023C6" w:rsidRPr="004A789D" w:rsidRDefault="006163DD" w:rsidP="00A633F8">
            <w:r w:rsidRPr="004A789D">
              <w:rPr>
                <w:b/>
              </w:rPr>
              <w:t>Affiliation(s)</w:t>
            </w:r>
            <w:r w:rsidRPr="004A789D">
              <w:rPr>
                <w:b/>
                <w:vertAlign w:val="superscript"/>
              </w:rPr>
              <w:t>3</w:t>
            </w:r>
            <w:r w:rsidRPr="004A789D">
              <w:rPr>
                <w:b/>
              </w:rPr>
              <w:t>:</w:t>
            </w:r>
          </w:p>
        </w:tc>
      </w:tr>
      <w:tr w:rsidR="005023C6" w:rsidRPr="004A789D" w14:paraId="7E66C990" w14:textId="77777777" w:rsidTr="004A789D">
        <w:trPr>
          <w:trHeight w:val="454"/>
          <w:jc w:val="center"/>
        </w:trPr>
        <w:tc>
          <w:tcPr>
            <w:tcW w:w="9972" w:type="dxa"/>
            <w:shd w:val="clear" w:color="auto" w:fill="B8CCE4" w:themeFill="accent1" w:themeFillTint="66"/>
            <w:vAlign w:val="center"/>
          </w:tcPr>
          <w:p w14:paraId="40BBC44E" w14:textId="77777777" w:rsidR="005023C6" w:rsidRPr="004A789D" w:rsidRDefault="006163DD" w:rsidP="00A633F8">
            <w:r w:rsidRPr="004A789D">
              <w:rPr>
                <w:b/>
              </w:rPr>
              <w:t>Presentation type:</w:t>
            </w:r>
            <w:r w:rsidRPr="004A789D">
              <w:t xml:space="preserve">      </w:t>
            </w:r>
            <w:proofErr w:type="gramStart"/>
            <w:r w:rsidRPr="004A789D">
              <w:t>☐  Oral</w:t>
            </w:r>
            <w:proofErr w:type="gramEnd"/>
            <w:r w:rsidRPr="004A789D">
              <w:t xml:space="preserve">         ☐  Poster</w:t>
            </w:r>
            <w:r w:rsidRPr="004A789D">
              <w:rPr>
                <w:i/>
              </w:rPr>
              <w:t xml:space="preserve">         </w:t>
            </w:r>
            <w:r w:rsidRPr="004A789D">
              <w:rPr>
                <w:i/>
                <w:sz w:val="20"/>
                <w:szCs w:val="20"/>
              </w:rPr>
              <w:t>(mark one)</w:t>
            </w:r>
          </w:p>
        </w:tc>
      </w:tr>
      <w:tr w:rsidR="005023C6" w:rsidRPr="004A789D" w14:paraId="0D1EB809" w14:textId="77777777" w:rsidTr="004A789D">
        <w:trPr>
          <w:trHeight w:val="454"/>
          <w:jc w:val="center"/>
        </w:trPr>
        <w:tc>
          <w:tcPr>
            <w:tcW w:w="9972" w:type="dxa"/>
            <w:shd w:val="clear" w:color="auto" w:fill="B8CCE4" w:themeFill="accent1" w:themeFillTint="66"/>
            <w:vAlign w:val="center"/>
          </w:tcPr>
          <w:p w14:paraId="484F825D" w14:textId="77777777" w:rsidR="005023C6" w:rsidRPr="004A789D" w:rsidRDefault="006163DD" w:rsidP="00A633F8">
            <w:r w:rsidRPr="004A789D">
              <w:rPr>
                <w:b/>
              </w:rPr>
              <w:t>Main Text</w:t>
            </w:r>
            <w:r w:rsidRPr="004A789D">
              <w:rPr>
                <w:b/>
                <w:vertAlign w:val="superscript"/>
              </w:rPr>
              <w:t>4</w:t>
            </w:r>
            <w:r w:rsidRPr="004A789D">
              <w:rPr>
                <w:b/>
              </w:rPr>
              <w:t>:</w:t>
            </w:r>
          </w:p>
          <w:p w14:paraId="2D48F6BD" w14:textId="77777777" w:rsidR="005023C6" w:rsidRPr="004A789D" w:rsidRDefault="006163DD" w:rsidP="00A633F8">
            <w:r w:rsidRPr="004A789D">
              <w:rPr>
                <w:b/>
              </w:rPr>
              <w:t>Background:</w:t>
            </w:r>
          </w:p>
          <w:p w14:paraId="391557B7" w14:textId="77777777" w:rsidR="00BC42DC" w:rsidRPr="004A789D" w:rsidRDefault="00BC42DC" w:rsidP="00A633F8"/>
          <w:p w14:paraId="08E6604F" w14:textId="77777777" w:rsidR="005023C6" w:rsidRPr="004A789D" w:rsidRDefault="006163DD" w:rsidP="00A633F8">
            <w:r w:rsidRPr="004A789D">
              <w:rPr>
                <w:b/>
              </w:rPr>
              <w:t>Methods:</w:t>
            </w:r>
          </w:p>
          <w:p w14:paraId="254F62C1" w14:textId="77777777" w:rsidR="00BC42DC" w:rsidRPr="004A789D" w:rsidRDefault="00BC42DC" w:rsidP="00A633F8"/>
          <w:p w14:paraId="4954F0DB" w14:textId="77777777" w:rsidR="005023C6" w:rsidRPr="004A789D" w:rsidRDefault="006163DD" w:rsidP="00A633F8">
            <w:r w:rsidRPr="004A789D">
              <w:rPr>
                <w:b/>
              </w:rPr>
              <w:t>Results:</w:t>
            </w:r>
          </w:p>
          <w:p w14:paraId="54F9444B" w14:textId="77777777" w:rsidR="00BC42DC" w:rsidRPr="004A789D" w:rsidRDefault="00BC42DC" w:rsidP="00A633F8"/>
          <w:p w14:paraId="1B15484E" w14:textId="77777777" w:rsidR="005023C6" w:rsidRPr="004A789D" w:rsidRDefault="006163DD" w:rsidP="00A633F8">
            <w:r w:rsidRPr="004A789D">
              <w:rPr>
                <w:b/>
              </w:rPr>
              <w:t>Conclusion:</w:t>
            </w:r>
          </w:p>
          <w:p w14:paraId="3B405946" w14:textId="77777777" w:rsidR="00BC42DC" w:rsidRPr="004A789D" w:rsidRDefault="00BC42DC" w:rsidP="00A633F8"/>
          <w:p w14:paraId="483AA6D3" w14:textId="77777777" w:rsidR="005023C6" w:rsidRPr="004A789D" w:rsidRDefault="006163DD" w:rsidP="00A633F8">
            <w:r w:rsidRPr="004A789D">
              <w:rPr>
                <w:b/>
              </w:rPr>
              <w:t xml:space="preserve">Keywords: </w:t>
            </w:r>
            <w:r w:rsidRPr="004A789D">
              <w:rPr>
                <w:i/>
              </w:rPr>
              <w:t>keyword1; keyword2; keyword3</w:t>
            </w:r>
          </w:p>
        </w:tc>
      </w:tr>
    </w:tbl>
    <w:p w14:paraId="73A4BE61" w14:textId="77777777" w:rsidR="00A633F8" w:rsidRDefault="00A633F8">
      <w:pPr>
        <w:spacing w:before="160" w:after="60"/>
        <w:rPr>
          <w:b/>
          <w:color w:val="1F3864"/>
          <w:sz w:val="26"/>
        </w:rPr>
      </w:pPr>
    </w:p>
    <w:p w14:paraId="467596E8" w14:textId="4C5BAA65" w:rsidR="005023C6" w:rsidRDefault="006163DD" w:rsidP="004A789D">
      <w:pPr>
        <w:spacing w:after="0"/>
        <w:contextualSpacing/>
      </w:pPr>
      <w:r>
        <w:rPr>
          <w:b/>
          <w:color w:val="1F3864"/>
          <w:sz w:val="26"/>
        </w:rPr>
        <w:t>Instructions for Abstract (max. 300 words)</w:t>
      </w:r>
    </w:p>
    <w:p w14:paraId="282B14EE" w14:textId="77777777" w:rsidR="005023C6" w:rsidRDefault="006163DD" w:rsidP="004A789D">
      <w:pPr>
        <w:spacing w:after="0"/>
        <w:contextualSpacing/>
      </w:pPr>
      <w:r>
        <w:rPr>
          <w:b/>
          <w:color w:val="1F3864"/>
          <w:sz w:val="24"/>
        </w:rPr>
        <w:t>1. Title</w:t>
      </w:r>
    </w:p>
    <w:p w14:paraId="17CEAF5A" w14:textId="77777777" w:rsidR="005023C6" w:rsidRDefault="006163DD" w:rsidP="004A789D">
      <w:pPr>
        <w:pStyle w:val="ListBullet"/>
        <w:spacing w:after="0"/>
      </w:pPr>
      <w:r>
        <w:rPr>
          <w:sz w:val="20"/>
        </w:rPr>
        <w:t>Use a concise and informative title.</w:t>
      </w:r>
    </w:p>
    <w:p w14:paraId="6F29CEB5" w14:textId="77777777" w:rsidR="005023C6" w:rsidRDefault="006163DD" w:rsidP="004A789D">
      <w:pPr>
        <w:pStyle w:val="ListBullet"/>
        <w:spacing w:after="0"/>
      </w:pPr>
      <w:r>
        <w:rPr>
          <w:sz w:val="20"/>
        </w:rPr>
        <w:t>Avoid abbreviations unless widely recognized.</w:t>
      </w:r>
    </w:p>
    <w:p w14:paraId="31EBECBE" w14:textId="77777777" w:rsidR="005023C6" w:rsidRDefault="006163DD" w:rsidP="004A789D">
      <w:pPr>
        <w:pStyle w:val="ListBullet"/>
        <w:spacing w:after="0"/>
      </w:pPr>
      <w:r>
        <w:rPr>
          <w:sz w:val="20"/>
        </w:rPr>
        <w:t>Capitalize major words (Title Case).</w:t>
      </w:r>
    </w:p>
    <w:p w14:paraId="7A0E0E8E" w14:textId="77777777" w:rsidR="004A789D" w:rsidRDefault="004A789D" w:rsidP="004A789D">
      <w:pPr>
        <w:spacing w:after="0"/>
        <w:contextualSpacing/>
        <w:rPr>
          <w:b/>
          <w:color w:val="1F3864"/>
          <w:sz w:val="24"/>
        </w:rPr>
      </w:pPr>
    </w:p>
    <w:p w14:paraId="42E5F995" w14:textId="7E3CB58E" w:rsidR="005023C6" w:rsidRDefault="006163DD" w:rsidP="004A789D">
      <w:pPr>
        <w:spacing w:after="0"/>
        <w:contextualSpacing/>
      </w:pPr>
      <w:r>
        <w:rPr>
          <w:b/>
          <w:color w:val="1F3864"/>
          <w:sz w:val="24"/>
        </w:rPr>
        <w:t>2. Authors and Affiliations</w:t>
      </w:r>
    </w:p>
    <w:p w14:paraId="0BA4AAB0" w14:textId="77777777" w:rsidR="005023C6" w:rsidRDefault="006163DD" w:rsidP="004A789D">
      <w:pPr>
        <w:pStyle w:val="ListBullet"/>
        <w:spacing w:after="0"/>
      </w:pPr>
      <w:r>
        <w:rPr>
          <w:sz w:val="20"/>
        </w:rPr>
        <w:t>List full names (first and last name) for all authors.</w:t>
      </w:r>
    </w:p>
    <w:p w14:paraId="4734E872" w14:textId="77777777" w:rsidR="005023C6" w:rsidRDefault="006163DD" w:rsidP="004A789D">
      <w:pPr>
        <w:pStyle w:val="ListBullet"/>
        <w:spacing w:after="0"/>
      </w:pPr>
      <w:r>
        <w:rPr>
          <w:sz w:val="20"/>
        </w:rPr>
        <w:t>Use superscript numbers to indicate affiliations.</w:t>
      </w:r>
    </w:p>
    <w:p w14:paraId="1D18E2D1" w14:textId="77777777" w:rsidR="004A789D" w:rsidRPr="004A789D" w:rsidRDefault="006163DD" w:rsidP="004A789D">
      <w:pPr>
        <w:pStyle w:val="ListBullet"/>
        <w:spacing w:after="0"/>
      </w:pPr>
      <w:r>
        <w:rPr>
          <w:sz w:val="20"/>
        </w:rPr>
        <w:t>Clearly mark the presenting author (e.g., with an asterisk *).</w:t>
      </w:r>
    </w:p>
    <w:p w14:paraId="75D26F53" w14:textId="63BAC1DD" w:rsidR="005023C6" w:rsidRDefault="006163DD" w:rsidP="004A789D">
      <w:pPr>
        <w:pStyle w:val="ListBullet"/>
        <w:numPr>
          <w:ilvl w:val="0"/>
          <w:numId w:val="0"/>
        </w:numPr>
        <w:spacing w:after="0"/>
      </w:pPr>
      <w:r w:rsidRPr="004A789D">
        <w:rPr>
          <w:i/>
          <w:sz w:val="20"/>
        </w:rPr>
        <w:t>Format:</w:t>
      </w:r>
    </w:p>
    <w:p w14:paraId="2505CA2D" w14:textId="77777777" w:rsidR="005023C6" w:rsidRDefault="006163DD" w:rsidP="004A789D">
      <w:pPr>
        <w:spacing w:after="0"/>
        <w:contextualSpacing/>
      </w:pPr>
      <w:r>
        <w:rPr>
          <w:sz w:val="20"/>
        </w:rPr>
        <w:t>First Name Last Name¹*, First Name Last Name², First Name Last Name¹</w:t>
      </w:r>
    </w:p>
    <w:p w14:paraId="6A29E01C" w14:textId="77777777" w:rsidR="005023C6" w:rsidRDefault="006163DD" w:rsidP="004A789D">
      <w:pPr>
        <w:spacing w:after="0"/>
        <w:contextualSpacing/>
      </w:pPr>
      <w:r>
        <w:rPr>
          <w:i/>
          <w:sz w:val="20"/>
        </w:rPr>
        <w:t>Affiliations:</w:t>
      </w:r>
    </w:p>
    <w:p w14:paraId="6387821D" w14:textId="77777777" w:rsidR="005023C6" w:rsidRDefault="006163DD" w:rsidP="004A789D">
      <w:pPr>
        <w:spacing w:after="0"/>
        <w:contextualSpacing/>
      </w:pPr>
      <w:r>
        <w:rPr>
          <w:sz w:val="20"/>
        </w:rPr>
        <w:t>¹ Department, Institution, City, Country</w:t>
      </w:r>
    </w:p>
    <w:p w14:paraId="60977A9C" w14:textId="77777777" w:rsidR="005023C6" w:rsidRDefault="006163DD" w:rsidP="004A789D">
      <w:pPr>
        <w:spacing w:after="0"/>
        <w:contextualSpacing/>
      </w:pPr>
      <w:r>
        <w:rPr>
          <w:sz w:val="20"/>
        </w:rPr>
        <w:t>² Department, Institution, City, Country</w:t>
      </w:r>
    </w:p>
    <w:p w14:paraId="2E4797FA" w14:textId="77777777" w:rsidR="005023C6" w:rsidRDefault="006163DD" w:rsidP="004A789D">
      <w:pPr>
        <w:spacing w:after="0"/>
        <w:contextualSpacing/>
      </w:pPr>
      <w:r>
        <w:rPr>
          <w:sz w:val="20"/>
        </w:rPr>
        <w:t>* Presenting author</w:t>
      </w:r>
    </w:p>
    <w:p w14:paraId="19D3A19B" w14:textId="77777777" w:rsidR="004A789D" w:rsidRDefault="004A789D" w:rsidP="004A789D">
      <w:pPr>
        <w:spacing w:after="0"/>
        <w:contextualSpacing/>
        <w:rPr>
          <w:b/>
          <w:color w:val="1F3864"/>
          <w:sz w:val="24"/>
        </w:rPr>
      </w:pPr>
    </w:p>
    <w:p w14:paraId="0B9E1B7A" w14:textId="39E4CE85" w:rsidR="005023C6" w:rsidRDefault="006163DD" w:rsidP="004A789D">
      <w:pPr>
        <w:spacing w:after="0"/>
        <w:contextualSpacing/>
      </w:pPr>
      <w:r>
        <w:rPr>
          <w:b/>
          <w:color w:val="1F3864"/>
          <w:sz w:val="24"/>
        </w:rPr>
        <w:t>3. Abstract Structure (max. 300 words)</w:t>
      </w:r>
    </w:p>
    <w:p w14:paraId="4B90E000" w14:textId="77777777" w:rsidR="005023C6" w:rsidRDefault="006163DD" w:rsidP="004A789D">
      <w:pPr>
        <w:spacing w:after="0"/>
        <w:contextualSpacing/>
      </w:pPr>
      <w:r>
        <w:rPr>
          <w:b/>
          <w:sz w:val="20"/>
        </w:rPr>
        <w:t>Background:</w:t>
      </w:r>
    </w:p>
    <w:p w14:paraId="0FEE412F" w14:textId="77777777" w:rsidR="005023C6" w:rsidRDefault="006163DD" w:rsidP="004A789D">
      <w:pPr>
        <w:pStyle w:val="ListBullet"/>
        <w:spacing w:after="0"/>
      </w:pPr>
      <w:r>
        <w:rPr>
          <w:sz w:val="20"/>
        </w:rPr>
        <w:t>Provide brief context and rationale.</w:t>
      </w:r>
    </w:p>
    <w:p w14:paraId="4247721B" w14:textId="77777777" w:rsidR="005023C6" w:rsidRDefault="006163DD" w:rsidP="004A789D">
      <w:pPr>
        <w:pStyle w:val="ListBullet"/>
        <w:spacing w:after="0"/>
      </w:pPr>
      <w:r>
        <w:rPr>
          <w:sz w:val="20"/>
        </w:rPr>
        <w:t>State the objective or hypothesis clearly.</w:t>
      </w:r>
    </w:p>
    <w:p w14:paraId="46129CA6" w14:textId="77777777" w:rsidR="004C6705" w:rsidRDefault="004C6705" w:rsidP="004A789D">
      <w:pPr>
        <w:spacing w:after="0"/>
        <w:contextualSpacing/>
        <w:rPr>
          <w:b/>
          <w:sz w:val="20"/>
        </w:rPr>
      </w:pPr>
    </w:p>
    <w:p w14:paraId="49F13AF8" w14:textId="421F4E7B" w:rsidR="005023C6" w:rsidRDefault="006163DD" w:rsidP="004A789D">
      <w:pPr>
        <w:spacing w:after="0"/>
        <w:contextualSpacing/>
      </w:pPr>
      <w:r>
        <w:rPr>
          <w:b/>
          <w:sz w:val="20"/>
        </w:rPr>
        <w:lastRenderedPageBreak/>
        <w:t>Methods:</w:t>
      </w:r>
    </w:p>
    <w:p w14:paraId="467008AC" w14:textId="77777777" w:rsidR="005023C6" w:rsidRDefault="006163DD" w:rsidP="004A789D">
      <w:pPr>
        <w:pStyle w:val="ListBullet"/>
        <w:spacing w:after="0"/>
      </w:pPr>
      <w:r>
        <w:rPr>
          <w:sz w:val="20"/>
        </w:rPr>
        <w:t>Describe study design (e.g., cross-sectional, experimental).</w:t>
      </w:r>
    </w:p>
    <w:p w14:paraId="53097A63" w14:textId="77777777" w:rsidR="005023C6" w:rsidRDefault="006163DD" w:rsidP="004A789D">
      <w:pPr>
        <w:pStyle w:val="ListBullet"/>
        <w:spacing w:after="0"/>
      </w:pPr>
      <w:r>
        <w:rPr>
          <w:sz w:val="20"/>
        </w:rPr>
        <w:t>Include participants/sample, key methods, measurements, and analyses.</w:t>
      </w:r>
    </w:p>
    <w:p w14:paraId="2DF78C5C" w14:textId="77777777" w:rsidR="00A633F8" w:rsidRDefault="00A633F8" w:rsidP="004A789D">
      <w:pPr>
        <w:spacing w:after="0"/>
        <w:contextualSpacing/>
        <w:rPr>
          <w:b/>
          <w:sz w:val="20"/>
        </w:rPr>
      </w:pPr>
    </w:p>
    <w:p w14:paraId="2DA901E1" w14:textId="23206CB8" w:rsidR="005023C6" w:rsidRDefault="006163DD" w:rsidP="004A789D">
      <w:pPr>
        <w:spacing w:after="0"/>
        <w:contextualSpacing/>
      </w:pPr>
      <w:r>
        <w:rPr>
          <w:b/>
          <w:sz w:val="20"/>
        </w:rPr>
        <w:t>Results:</w:t>
      </w:r>
    </w:p>
    <w:p w14:paraId="47B9ED61" w14:textId="77777777" w:rsidR="005023C6" w:rsidRDefault="006163DD" w:rsidP="004A789D">
      <w:pPr>
        <w:pStyle w:val="ListBullet"/>
        <w:spacing w:after="0"/>
      </w:pPr>
      <w:r>
        <w:rPr>
          <w:sz w:val="20"/>
        </w:rPr>
        <w:t>Present main findings with specific data where possible.</w:t>
      </w:r>
    </w:p>
    <w:p w14:paraId="42D47782" w14:textId="77777777" w:rsidR="005023C6" w:rsidRDefault="006163DD" w:rsidP="004A789D">
      <w:pPr>
        <w:pStyle w:val="ListBullet"/>
        <w:spacing w:after="0"/>
      </w:pPr>
      <w:r>
        <w:rPr>
          <w:sz w:val="20"/>
        </w:rPr>
        <w:t>Avoid vague statements.</w:t>
      </w:r>
    </w:p>
    <w:p w14:paraId="3669D69B" w14:textId="77777777" w:rsidR="00A633F8" w:rsidRDefault="00A633F8" w:rsidP="004A789D">
      <w:pPr>
        <w:spacing w:after="0"/>
        <w:contextualSpacing/>
        <w:rPr>
          <w:b/>
          <w:sz w:val="20"/>
        </w:rPr>
      </w:pPr>
    </w:p>
    <w:p w14:paraId="6BF984D3" w14:textId="0CD08422" w:rsidR="005023C6" w:rsidRDefault="006163DD" w:rsidP="004A789D">
      <w:pPr>
        <w:spacing w:after="0"/>
        <w:contextualSpacing/>
      </w:pPr>
      <w:r>
        <w:rPr>
          <w:b/>
          <w:sz w:val="20"/>
        </w:rPr>
        <w:t>Conclusion:</w:t>
      </w:r>
    </w:p>
    <w:p w14:paraId="5E69813F" w14:textId="77777777" w:rsidR="005023C6" w:rsidRDefault="006163DD" w:rsidP="004A789D">
      <w:pPr>
        <w:pStyle w:val="ListBullet"/>
        <w:spacing w:after="0"/>
      </w:pPr>
      <w:r>
        <w:rPr>
          <w:sz w:val="20"/>
        </w:rPr>
        <w:t>Interpret findings.</w:t>
      </w:r>
    </w:p>
    <w:p w14:paraId="10902BA0" w14:textId="77777777" w:rsidR="005023C6" w:rsidRDefault="006163DD" w:rsidP="004A789D">
      <w:pPr>
        <w:pStyle w:val="ListBullet"/>
        <w:spacing w:after="0"/>
      </w:pPr>
      <w:r>
        <w:rPr>
          <w:sz w:val="20"/>
        </w:rPr>
        <w:t>Highlight relevance and implications.</w:t>
      </w:r>
    </w:p>
    <w:p w14:paraId="43D1A121" w14:textId="77777777" w:rsidR="004A789D" w:rsidRDefault="004A789D" w:rsidP="004A789D">
      <w:pPr>
        <w:spacing w:after="0"/>
        <w:contextualSpacing/>
        <w:rPr>
          <w:b/>
          <w:color w:val="1F3864"/>
          <w:sz w:val="24"/>
        </w:rPr>
      </w:pPr>
    </w:p>
    <w:p w14:paraId="05E65585" w14:textId="5684E853" w:rsidR="005023C6" w:rsidRDefault="006163DD" w:rsidP="004A789D">
      <w:pPr>
        <w:spacing w:after="0"/>
        <w:contextualSpacing/>
      </w:pPr>
      <w:r>
        <w:rPr>
          <w:b/>
          <w:color w:val="1F3864"/>
          <w:sz w:val="24"/>
        </w:rPr>
        <w:t>4. Keywords</w:t>
      </w:r>
    </w:p>
    <w:p w14:paraId="706B923A" w14:textId="77777777" w:rsidR="005023C6" w:rsidRDefault="006163DD" w:rsidP="004A789D">
      <w:pPr>
        <w:pStyle w:val="ListBullet"/>
        <w:spacing w:after="0"/>
      </w:pPr>
      <w:r>
        <w:rPr>
          <w:sz w:val="20"/>
        </w:rPr>
        <w:t>Provide 3–5 keywords.</w:t>
      </w:r>
    </w:p>
    <w:p w14:paraId="3C57F6F4" w14:textId="56592990" w:rsidR="00A633F8" w:rsidRPr="00A633F8" w:rsidRDefault="006163DD" w:rsidP="004A789D">
      <w:pPr>
        <w:pStyle w:val="ListBullet"/>
        <w:spacing w:after="0"/>
      </w:pPr>
      <w:r>
        <w:rPr>
          <w:sz w:val="20"/>
        </w:rPr>
        <w:t>Use standard scientific or medical terminology.</w:t>
      </w:r>
    </w:p>
    <w:p w14:paraId="343A4138" w14:textId="77777777" w:rsidR="004A789D" w:rsidRDefault="004A789D" w:rsidP="004A789D">
      <w:pPr>
        <w:spacing w:after="0"/>
        <w:contextualSpacing/>
        <w:rPr>
          <w:b/>
          <w:color w:val="1F3864"/>
          <w:sz w:val="24"/>
        </w:rPr>
      </w:pPr>
    </w:p>
    <w:p w14:paraId="42EC52BD" w14:textId="5C1F34D2" w:rsidR="005023C6" w:rsidRDefault="006163DD" w:rsidP="004A789D">
      <w:pPr>
        <w:spacing w:after="0"/>
        <w:contextualSpacing/>
      </w:pPr>
      <w:r>
        <w:rPr>
          <w:b/>
          <w:color w:val="1F3864"/>
          <w:sz w:val="24"/>
        </w:rPr>
        <w:t>5. General Guidelines</w:t>
      </w:r>
    </w:p>
    <w:p w14:paraId="7F2EEB55" w14:textId="77777777" w:rsidR="005023C6" w:rsidRDefault="006163DD" w:rsidP="004A789D">
      <w:pPr>
        <w:pStyle w:val="ListBullet"/>
        <w:spacing w:after="0"/>
      </w:pPr>
      <w:r>
        <w:rPr>
          <w:sz w:val="20"/>
        </w:rPr>
        <w:t>Maximum length: 300 words (abstract body only).</w:t>
      </w:r>
    </w:p>
    <w:p w14:paraId="46071171" w14:textId="77777777" w:rsidR="005023C6" w:rsidRDefault="006163DD" w:rsidP="004A789D">
      <w:pPr>
        <w:pStyle w:val="ListBullet"/>
        <w:spacing w:after="0"/>
      </w:pPr>
      <w:r>
        <w:rPr>
          <w:sz w:val="20"/>
        </w:rPr>
        <w:t>Write in clear, formal scientific English.</w:t>
      </w:r>
    </w:p>
    <w:p w14:paraId="1834F5BE" w14:textId="77777777" w:rsidR="005023C6" w:rsidRDefault="006163DD" w:rsidP="004A789D">
      <w:pPr>
        <w:pStyle w:val="ListBullet"/>
        <w:spacing w:after="0"/>
      </w:pPr>
      <w:r>
        <w:rPr>
          <w:sz w:val="20"/>
        </w:rPr>
        <w:t>Use past tense for Methods and Results.</w:t>
      </w:r>
    </w:p>
    <w:p w14:paraId="42C43DC2" w14:textId="77777777" w:rsidR="005023C6" w:rsidRDefault="006163DD" w:rsidP="004A789D">
      <w:pPr>
        <w:pStyle w:val="ListBullet"/>
        <w:spacing w:after="0"/>
      </w:pPr>
      <w:r>
        <w:rPr>
          <w:sz w:val="20"/>
        </w:rPr>
        <w:t>Avoid citations, tables, and figures.</w:t>
      </w:r>
    </w:p>
    <w:p w14:paraId="7D821D1B" w14:textId="77777777" w:rsidR="005023C6" w:rsidRDefault="006163DD" w:rsidP="004A789D">
      <w:pPr>
        <w:pStyle w:val="ListBullet"/>
        <w:spacing w:after="0"/>
      </w:pPr>
      <w:r>
        <w:rPr>
          <w:sz w:val="20"/>
        </w:rPr>
        <w:t>Define abbreviations at first mention.</w:t>
      </w:r>
    </w:p>
    <w:p w14:paraId="03A388A7" w14:textId="77777777" w:rsidR="005023C6" w:rsidRDefault="006163DD" w:rsidP="004A789D">
      <w:pPr>
        <w:pStyle w:val="ListBullet"/>
        <w:spacing w:after="0"/>
      </w:pPr>
      <w:r>
        <w:rPr>
          <w:sz w:val="20"/>
        </w:rPr>
        <w:t>Ensure logical flow and precision.</w:t>
      </w:r>
    </w:p>
    <w:sectPr w:rsidR="005023C6" w:rsidSect="00A633F8">
      <w:headerReference w:type="default" r:id="rId8"/>
      <w:footerReference w:type="default" r:id="rId9"/>
      <w:pgSz w:w="12240" w:h="15840"/>
      <w:pgMar w:top="850" w:right="1134" w:bottom="85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1F889" w14:textId="77777777" w:rsidR="006163DD" w:rsidRDefault="006163DD">
      <w:pPr>
        <w:spacing w:after="0" w:line="240" w:lineRule="auto"/>
      </w:pPr>
      <w:r>
        <w:separator/>
      </w:r>
    </w:p>
  </w:endnote>
  <w:endnote w:type="continuationSeparator" w:id="0">
    <w:p w14:paraId="556102F7" w14:textId="77777777" w:rsidR="006163DD" w:rsidRDefault="00616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BEBA" w14:textId="77777777" w:rsidR="005023C6" w:rsidRDefault="006163DD">
    <w:pPr>
      <w:pStyle w:val="Footer"/>
      <w:pBdr>
        <w:top w:val="single" w:sz="4" w:space="4" w:color="808080"/>
      </w:pBdr>
    </w:pPr>
    <w:proofErr w:type="gramStart"/>
    <w:r>
      <w:rPr>
        <w:sz w:val="16"/>
        <w:vertAlign w:val="superscript"/>
      </w:rPr>
      <w:t>1</w:t>
    </w:r>
    <w:r>
      <w:rPr>
        <w:sz w:val="16"/>
      </w:rPr>
      <w:t xml:space="preserve">  Use</w:t>
    </w:r>
    <w:proofErr w:type="gramEnd"/>
    <w:r>
      <w:rPr>
        <w:sz w:val="16"/>
      </w:rPr>
      <w:t xml:space="preserve"> a concise, informative title in Title Case. Avoid abbreviations unless widely recognized.</w:t>
    </w:r>
  </w:p>
  <w:p w14:paraId="5719AFC0" w14:textId="77777777" w:rsidR="005023C6" w:rsidRDefault="006163DD">
    <w:pPr>
      <w:spacing w:after="0"/>
    </w:pPr>
    <w:proofErr w:type="gramStart"/>
    <w:r>
      <w:rPr>
        <w:sz w:val="16"/>
        <w:vertAlign w:val="superscript"/>
      </w:rPr>
      <w:t>2</w:t>
    </w:r>
    <w:r>
      <w:rPr>
        <w:sz w:val="16"/>
      </w:rPr>
      <w:t xml:space="preserve">  Format</w:t>
    </w:r>
    <w:proofErr w:type="gramEnd"/>
    <w:r>
      <w:rPr>
        <w:sz w:val="16"/>
      </w:rPr>
      <w:t>: First Name Last Name¹*. Superscript number refers to the affiliation; mark the presenting author with an asterisk (*).</w:t>
    </w:r>
  </w:p>
  <w:p w14:paraId="0F782BD9" w14:textId="77777777" w:rsidR="005023C6" w:rsidRDefault="006163DD">
    <w:pPr>
      <w:spacing w:after="0"/>
    </w:pPr>
    <w:proofErr w:type="gramStart"/>
    <w:r>
      <w:rPr>
        <w:sz w:val="16"/>
        <w:vertAlign w:val="superscript"/>
      </w:rPr>
      <w:t>3</w:t>
    </w:r>
    <w:r>
      <w:rPr>
        <w:sz w:val="16"/>
      </w:rPr>
      <w:t xml:space="preserve">  Format</w:t>
    </w:r>
    <w:proofErr w:type="gramEnd"/>
    <w:r>
      <w:rPr>
        <w:sz w:val="16"/>
      </w:rPr>
      <w:t>: ¹Department, Institution, City, Country.</w:t>
    </w:r>
  </w:p>
  <w:p w14:paraId="1036E82B" w14:textId="77777777" w:rsidR="005023C6" w:rsidRDefault="006163DD">
    <w:pPr>
      <w:spacing w:after="0"/>
    </w:pPr>
    <w:proofErr w:type="gramStart"/>
    <w:r>
      <w:rPr>
        <w:sz w:val="16"/>
        <w:vertAlign w:val="superscript"/>
      </w:rPr>
      <w:t>4</w:t>
    </w:r>
    <w:r>
      <w:rPr>
        <w:sz w:val="16"/>
      </w:rPr>
      <w:t xml:space="preserve">  Max.</w:t>
    </w:r>
    <w:proofErr w:type="gramEnd"/>
    <w:r>
      <w:rPr>
        <w:sz w:val="16"/>
      </w:rPr>
      <w:t xml:space="preserve"> 300 words. Structure: Background, Methods, Results, Conclusion. No references, tables or figures. Provide 3–5 keywords.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4D4E" w14:textId="77777777" w:rsidR="006163DD" w:rsidRDefault="006163DD">
      <w:pPr>
        <w:spacing w:after="0" w:line="240" w:lineRule="auto"/>
      </w:pPr>
      <w:r>
        <w:separator/>
      </w:r>
    </w:p>
  </w:footnote>
  <w:footnote w:type="continuationSeparator" w:id="0">
    <w:p w14:paraId="70F8A69D" w14:textId="77777777" w:rsidR="006163DD" w:rsidRDefault="00616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AC029" w14:textId="77777777" w:rsidR="005023C6" w:rsidRDefault="006163DD" w:rsidP="00A633F8">
    <w:pPr>
      <w:pStyle w:val="Header"/>
      <w:jc w:val="right"/>
    </w:pPr>
    <w:r>
      <w:rPr>
        <w:noProof/>
      </w:rPr>
      <w:drawing>
        <wp:inline distT="0" distB="0" distL="0" distR="0" wp14:anchorId="0FA4A5C5" wp14:editId="7E3D272E">
          <wp:extent cx="722116" cy="66675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shot 2026-06-11 at 10.37.2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498" cy="668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789D"/>
    <w:rsid w:val="004C6705"/>
    <w:rsid w:val="005023C6"/>
    <w:rsid w:val="006163DD"/>
    <w:rsid w:val="00836EA4"/>
    <w:rsid w:val="00A230DD"/>
    <w:rsid w:val="00A633F8"/>
    <w:rsid w:val="00AA1D8D"/>
    <w:rsid w:val="00B47730"/>
    <w:rsid w:val="00BC42DC"/>
    <w:rsid w:val="00CB0664"/>
    <w:rsid w:val="00F554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D6621B6"/>
  <w14:defaultImageDpi w14:val="300"/>
  <w15:docId w15:val="{438ADBE9-B2EF-42F7-BDAF-5ADC49E8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NKolobarić</cp:lastModifiedBy>
  <cp:revision>6</cp:revision>
  <dcterms:created xsi:type="dcterms:W3CDTF">2013-12-23T23:15:00Z</dcterms:created>
  <dcterms:modified xsi:type="dcterms:W3CDTF">2026-07-08T11:06:00Z</dcterms:modified>
  <cp:category/>
</cp:coreProperties>
</file>